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892" w14:textId="77777777" w:rsidR="00E71CDC" w:rsidRDefault="00E71CDC" w:rsidP="00E71CDC">
      <w:pPr>
        <w:ind w:left="6480"/>
        <w:rPr>
          <w:rFonts w:ascii="Times New Roman" w:hAnsi="Times New Roman" w:cs="Times New Roman"/>
        </w:rPr>
      </w:pPr>
      <w:r w:rsidRPr="00E71CDC">
        <w:rPr>
          <w:rFonts w:ascii="Times New Roman" w:hAnsi="Times New Roman" w:cs="Times New Roman"/>
        </w:rPr>
        <w:t>Tarih: ……/……/……</w:t>
      </w:r>
    </w:p>
    <w:p w14:paraId="12425D10" w14:textId="77777777" w:rsidR="0074462C" w:rsidRDefault="0074462C" w:rsidP="001F2CB5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15014443" w14:textId="09EDA872" w:rsidR="000406E5" w:rsidRDefault="00000000" w:rsidP="001F2CB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C2F">
        <w:rPr>
          <w:rFonts w:ascii="Times New Roman" w:hAnsi="Times New Roman" w:cs="Times New Roman"/>
          <w:b/>
          <w:sz w:val="32"/>
          <w:szCs w:val="28"/>
        </w:rPr>
        <w:br/>
      </w:r>
      <w:r w:rsidR="00E71CDC" w:rsidRPr="006E3C2F">
        <w:rPr>
          <w:rFonts w:ascii="Times New Roman" w:hAnsi="Times New Roman" w:cs="Times New Roman"/>
          <w:b/>
          <w:bCs/>
          <w:sz w:val="28"/>
          <w:szCs w:val="28"/>
        </w:rPr>
        <w:t>HASANAĞA ORGANİZE SANAYİ BÖLGE MÜDÜRLÜĞÜ’NE</w:t>
      </w:r>
    </w:p>
    <w:p w14:paraId="673E8956" w14:textId="652783A7" w:rsidR="0074462C" w:rsidRDefault="001F2CB5" w:rsidP="007446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BURSA</w:t>
      </w:r>
    </w:p>
    <w:p w14:paraId="0121443F" w14:textId="77777777" w:rsidR="001F2CB5" w:rsidRPr="000406E5" w:rsidRDefault="001F2CB5" w:rsidP="00040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1B372" w14:textId="5E9D76AE" w:rsidR="00E71CDC" w:rsidRPr="006E3C2F" w:rsidRDefault="00E71CDC" w:rsidP="000406E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E3C2F">
        <w:rPr>
          <w:rFonts w:ascii="Times New Roman" w:hAnsi="Times New Roman" w:cs="Times New Roman"/>
          <w:sz w:val="24"/>
          <w:szCs w:val="24"/>
          <w:lang w:val="tr-TR"/>
        </w:rPr>
        <w:t>Bölgeniz sınırları içerisinde ………………. Pafta, ……… Ada, ……… Parsel’</w:t>
      </w:r>
      <w:r w:rsidR="000406E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E3C2F">
        <w:rPr>
          <w:rFonts w:ascii="Times New Roman" w:hAnsi="Times New Roman" w:cs="Times New Roman"/>
          <w:sz w:val="24"/>
          <w:szCs w:val="24"/>
          <w:lang w:val="tr-TR"/>
        </w:rPr>
        <w:t>de faaliyet gösterecek olan …………………………………………… ünvanlı firmamız adına, işyeri açma ve çalışma ruhsatı işlemlerinde kullanılmak üzere adres teyit yazısının düzenlenerek tarafımıza verilmesini arz ederim.</w:t>
      </w:r>
    </w:p>
    <w:p w14:paraId="441433D9" w14:textId="576E2515" w:rsidR="00E71CDC" w:rsidRDefault="00E71CDC" w:rsidP="00E71CDC">
      <w:pPr>
        <w:jc w:val="center"/>
        <w:rPr>
          <w:rFonts w:ascii="Times New Roman" w:hAnsi="Times New Roman" w:cs="Times New Roman"/>
        </w:rPr>
      </w:pPr>
    </w:p>
    <w:p w14:paraId="5784E586" w14:textId="77777777" w:rsidR="00E71CDC" w:rsidRDefault="00E71CDC" w:rsidP="00E71CDC">
      <w:pPr>
        <w:jc w:val="center"/>
        <w:rPr>
          <w:rFonts w:ascii="Times New Roman" w:hAnsi="Times New Roman" w:cs="Times New Roman"/>
        </w:rPr>
      </w:pPr>
    </w:p>
    <w:p w14:paraId="73CEDF4B" w14:textId="77777777" w:rsidR="001F2CB5" w:rsidRDefault="001F2CB5" w:rsidP="00E71CDC">
      <w:pPr>
        <w:jc w:val="center"/>
        <w:rPr>
          <w:rFonts w:ascii="Times New Roman" w:hAnsi="Times New Roman" w:cs="Times New Roman"/>
        </w:rPr>
      </w:pPr>
    </w:p>
    <w:p w14:paraId="0C3AFBCE" w14:textId="5B7EAC7A" w:rsidR="00E71CDC" w:rsidRDefault="00E71CDC" w:rsidP="00E71CDC">
      <w:pPr>
        <w:ind w:left="7200"/>
        <w:jc w:val="center"/>
        <w:rPr>
          <w:rFonts w:ascii="Times New Roman" w:hAnsi="Times New Roman" w:cs="Times New Roman"/>
        </w:rPr>
      </w:pPr>
      <w:proofErr w:type="spellStart"/>
      <w:r w:rsidRPr="00E71CDC">
        <w:rPr>
          <w:rFonts w:ascii="Times New Roman" w:hAnsi="Times New Roman" w:cs="Times New Roman"/>
        </w:rPr>
        <w:t>Firma</w:t>
      </w:r>
      <w:proofErr w:type="spellEnd"/>
      <w:r w:rsidRPr="00E71CDC">
        <w:rPr>
          <w:rFonts w:ascii="Times New Roman" w:hAnsi="Times New Roman" w:cs="Times New Roman"/>
        </w:rPr>
        <w:t xml:space="preserve"> </w:t>
      </w:r>
      <w:proofErr w:type="spellStart"/>
      <w:r w:rsidRPr="00E71CDC">
        <w:rPr>
          <w:rFonts w:ascii="Times New Roman" w:hAnsi="Times New Roman" w:cs="Times New Roman"/>
        </w:rPr>
        <w:t>Yetkilisi</w:t>
      </w:r>
      <w:proofErr w:type="spellEnd"/>
      <w:r w:rsidRPr="00E71CDC">
        <w:rPr>
          <w:rFonts w:ascii="Times New Roman" w:hAnsi="Times New Roman" w:cs="Times New Roman"/>
        </w:rPr>
        <w:br/>
        <w:t xml:space="preserve">Ad </w:t>
      </w:r>
      <w:proofErr w:type="spellStart"/>
      <w:r w:rsidRPr="00E71CDC">
        <w:rPr>
          <w:rFonts w:ascii="Times New Roman" w:hAnsi="Times New Roman" w:cs="Times New Roman"/>
        </w:rPr>
        <w:t>Soyad</w:t>
      </w:r>
      <w:proofErr w:type="spellEnd"/>
      <w:r w:rsidRPr="00E71CDC">
        <w:rPr>
          <w:rFonts w:ascii="Times New Roman" w:hAnsi="Times New Roman" w:cs="Times New Roman"/>
        </w:rPr>
        <w:br/>
        <w:t>Kaşe / İmza</w:t>
      </w:r>
    </w:p>
    <w:p w14:paraId="78B894B9" w14:textId="77777777" w:rsidR="00E71CDC" w:rsidRDefault="00E71CDC" w:rsidP="00E71CDC">
      <w:pPr>
        <w:rPr>
          <w:rFonts w:ascii="Times New Roman" w:hAnsi="Times New Roman" w:cs="Times New Roman"/>
        </w:rPr>
      </w:pPr>
    </w:p>
    <w:p w14:paraId="7CE1AA3B" w14:textId="77777777" w:rsidR="00E71CDC" w:rsidRDefault="00E71CDC" w:rsidP="00E71CDC">
      <w:pPr>
        <w:rPr>
          <w:rFonts w:ascii="Times New Roman" w:hAnsi="Times New Roman" w:cs="Times New Roman"/>
        </w:rPr>
      </w:pPr>
    </w:p>
    <w:p w14:paraId="2FBCDC5F" w14:textId="77777777" w:rsidR="00E71CDC" w:rsidRDefault="00E71CDC" w:rsidP="00E71CDC">
      <w:pPr>
        <w:rPr>
          <w:rFonts w:ascii="Times New Roman" w:hAnsi="Times New Roman" w:cs="Times New Roman"/>
        </w:rPr>
      </w:pPr>
    </w:p>
    <w:p w14:paraId="05299C8C" w14:textId="77777777" w:rsidR="00E71CDC" w:rsidRDefault="00E71CDC" w:rsidP="00E71CDC">
      <w:pPr>
        <w:rPr>
          <w:rFonts w:ascii="Times New Roman" w:hAnsi="Times New Roman" w:cs="Times New Roman"/>
        </w:rPr>
      </w:pPr>
    </w:p>
    <w:p w14:paraId="1E917778" w14:textId="77777777" w:rsidR="00E71CDC" w:rsidRDefault="00E71CDC" w:rsidP="00E71CDC">
      <w:pPr>
        <w:rPr>
          <w:rFonts w:ascii="Times New Roman" w:hAnsi="Times New Roman" w:cs="Times New Roman"/>
        </w:rPr>
      </w:pPr>
    </w:p>
    <w:p w14:paraId="357F1554" w14:textId="77777777" w:rsidR="00E71CDC" w:rsidRDefault="00E71CDC" w:rsidP="00E71CDC">
      <w:pPr>
        <w:rPr>
          <w:rFonts w:ascii="Times New Roman" w:hAnsi="Times New Roman" w:cs="Times New Roman"/>
        </w:rPr>
      </w:pPr>
    </w:p>
    <w:p w14:paraId="5C6BDEB9" w14:textId="77777777" w:rsidR="00E71CDC" w:rsidRPr="00E71CDC" w:rsidRDefault="00E71CDC" w:rsidP="00E71CDC">
      <w:pPr>
        <w:rPr>
          <w:rFonts w:ascii="Times New Roman" w:hAnsi="Times New Roman" w:cs="Times New Roman"/>
        </w:rPr>
      </w:pPr>
    </w:p>
    <w:sectPr w:rsidR="00E71CDC" w:rsidRPr="00E71C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815742">
    <w:abstractNumId w:val="8"/>
  </w:num>
  <w:num w:numId="2" w16cid:durableId="1547645959">
    <w:abstractNumId w:val="6"/>
  </w:num>
  <w:num w:numId="3" w16cid:durableId="1694502179">
    <w:abstractNumId w:val="5"/>
  </w:num>
  <w:num w:numId="4" w16cid:durableId="653222511">
    <w:abstractNumId w:val="4"/>
  </w:num>
  <w:num w:numId="5" w16cid:durableId="315426316">
    <w:abstractNumId w:val="7"/>
  </w:num>
  <w:num w:numId="6" w16cid:durableId="1495999145">
    <w:abstractNumId w:val="3"/>
  </w:num>
  <w:num w:numId="7" w16cid:durableId="592476890">
    <w:abstractNumId w:val="2"/>
  </w:num>
  <w:num w:numId="8" w16cid:durableId="1758549747">
    <w:abstractNumId w:val="1"/>
  </w:num>
  <w:num w:numId="9" w16cid:durableId="205137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E5"/>
    <w:rsid w:val="0006063C"/>
    <w:rsid w:val="0015074B"/>
    <w:rsid w:val="001F2CB5"/>
    <w:rsid w:val="0029639D"/>
    <w:rsid w:val="00297A2D"/>
    <w:rsid w:val="00326F90"/>
    <w:rsid w:val="00384C5B"/>
    <w:rsid w:val="006E3C2F"/>
    <w:rsid w:val="0074462C"/>
    <w:rsid w:val="007B5174"/>
    <w:rsid w:val="009157EB"/>
    <w:rsid w:val="00930D4A"/>
    <w:rsid w:val="00AA1D8D"/>
    <w:rsid w:val="00AC1796"/>
    <w:rsid w:val="00B47730"/>
    <w:rsid w:val="00CB0664"/>
    <w:rsid w:val="00E71C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B624"/>
  <w14:defaultImageDpi w14:val="300"/>
  <w15:docId w15:val="{21DC624D-254C-43A1-B0CE-E3321058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Devrim</dc:creator>
  <cp:keywords/>
  <dc:description>generated by python-docx</dc:description>
  <cp:lastModifiedBy>HOSAB IMAR</cp:lastModifiedBy>
  <cp:revision>4</cp:revision>
  <dcterms:created xsi:type="dcterms:W3CDTF">2026-05-20T12:09:00Z</dcterms:created>
  <dcterms:modified xsi:type="dcterms:W3CDTF">2026-06-01T05:53:00Z</dcterms:modified>
  <cp:category/>
</cp:coreProperties>
</file>